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书名：目击小汤山  北京非典定点医院随军记者现场实录</w:t>
      </w:r>
    </w:p>
    <w:p>
      <w:r>
        <w:t>作者：江宛柳等撰文；江志顺等摄影</w:t>
      </w:r>
    </w:p>
    <w:p>
      <w:r>
        <w:t>出版社：北京：长征出版社</w:t>
      </w:r>
    </w:p>
    <w:p>
      <w:r>
        <w:t>出版日期：2003.06</w:t>
      </w:r>
    </w:p>
    <w:p>
      <w:r>
        <w:t>总页数：122</w:t>
      </w:r>
    </w:p>
    <w:p>
      <w:r>
        <w:t>更多请访问教客网: www.jiaokey.com</w:t>
      </w:r>
    </w:p>
    <w:p>
      <w:r>
        <w:t>目击小汤山  北京非典定点医院随军记者现场实录 评论地址：https://www.jiaokey.com/book/detail/11099370.html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