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书名：世界经济霸权  1500-1990</w:t>
      </w:r>
    </w:p>
    <w:p>
      <w:r>
        <w:t>作者：（美）查尔斯·P.金德尔伯格（Charles Kindleberger）著；高祖贵译</w:t>
      </w:r>
    </w:p>
    <w:p>
      <w:r>
        <w:t>出版社：</w:t>
      </w:r>
    </w:p>
    <w:p>
      <w:r>
        <w:t>出版日期：2003.06</w:t>
      </w:r>
    </w:p>
    <w:p>
      <w:r>
        <w:t>总页数：441</w:t>
      </w:r>
    </w:p>
    <w:p>
      <w:r>
        <w:t>更多请访问教客网: www.jiaokey.com</w:t>
      </w:r>
    </w:p>
    <w:p>
      <w:r>
        <w:t>世界经济霸权  1500-1990 评论地址：https://www.jiaokey.com/book/detail/11099368.html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