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书名：图书馆学导论</w:t>
      </w:r>
    </w:p>
    <w:p>
      <w:r>
        <w:t>作者：于良芝著</w:t>
      </w:r>
    </w:p>
    <w:p>
      <w:r>
        <w:t>出版社：北京：科学出版社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图书馆学导论 评论地址：https://www.jiaokey.com/book/detail/11099362.html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