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书名：正义与历史实践  当代西方自由主义正义理论批判</w:t>
      </w:r>
    </w:p>
    <w:p>
      <w:r>
        <w:t>作者：袁久红著</w:t>
      </w:r>
    </w:p>
    <w:p>
      <w:r>
        <w:t>出版社：南京：东南大学出版社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正义与历史实践  当代西方自由主义正义理论批判 评论地址：https://www.jiaokey.com/book/detail/11099357.html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