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书名：权威解读-新一届省部领导访谈录</w:t>
      </w:r>
    </w:p>
    <w:p>
      <w:r>
        <w:t>作者：何平主编</w:t>
      </w:r>
    </w:p>
    <w:p>
      <w:r>
        <w:t>出版社：北京：新华出版社</w:t>
      </w:r>
    </w:p>
    <w:p>
      <w:r>
        <w:t>出版日期：2003.04</w:t>
      </w:r>
    </w:p>
    <w:p>
      <w:r>
        <w:t>总页数：211</w:t>
      </w:r>
    </w:p>
    <w:p>
      <w:r>
        <w:t>更多请访问教客网: www.jiaokey.com</w:t>
      </w:r>
    </w:p>
    <w:p>
      <w:r>
        <w:t>权威解读-新一届省部领导访谈录 评论地址：https://www.jiaokey.com/book/detail/11099348.html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