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从城南走来  林海音传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从城南走来  林海音传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本书出售、求购地址：https://www.jiaokey.com/book/detail/11099329.html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关键词搜索：https://www.jiaokey.com/tag/从城南走来  林海音传.html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