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书名：赏玉与琢玉</w:t>
      </w:r>
    </w:p>
    <w:p>
      <w:r>
        <w:t>作者：刘道荣等编著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赏玉与琢玉 评论地址：https://www.jiaokey.com/book/detail/11099311.html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