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中共十三届四中全会以来大事记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中共十三届四中全会以来大事记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本书出售、求购地址：https://www.jiaokey.com/book/detail/11099303.html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关键词搜索：https://www.jiaokey.com/tag/中共十三届四中全会以来大事记.html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