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中国农村政策法规调查与研究  2001-2002</w:t>
      </w:r>
    </w:p>
    <w:p>
      <w:r>
        <w:rPr>
          <w:rFonts w:ascii="宋体" w:hAnsi="宋体" w:eastAsia="宋体"/>
          <w:sz w:val="24"/>
        </w:rPr>
        <w:t>刘振伟主编；农业部产业政策与法规司编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中国农村政策法规调查与研究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刘振伟主编；农业部产业政策与法规司编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本书出售、求购地址：https://www.jiaokey.com/book/detail/11099297.html</w:t>
      </w:r>
    </w:p>
    <w:p>
      <w:r>
        <w:t>更多相关图书推荐：https://www.jiaokey.com</w:t>
      </w:r>
    </w:p>
    <w:p>
      <w:r>
        <w:t>刘振伟主编；农业部产业政策与法规司编 其他作品：https://www.jiaokey.com/tag/刘振伟主编；农业部产业政策与法规司编.html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关键词搜索：https://www.jiaokey.com/tag/中国农村政策法规调查与研究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