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颜惠庆自传  一位民国元老的历史记忆</w:t>
      </w:r>
    </w:p>
    <w:p>
      <w:r>
        <w:rPr>
          <w:rFonts w:ascii="宋体" w:hAnsi="宋体" w:eastAsia="宋体"/>
          <w:sz w:val="24"/>
        </w:rPr>
        <w:t>颜惠庆著；吴建雍等译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颜惠庆自传  一位民国元老的历史记忆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颜惠庆著；吴建雍等译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颜惠庆-自传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本书出售、求购地址：https://www.jiaokey.com/book/detail/11099296.html</w:t>
      </w:r>
    </w:p>
    <w:p>
      <w:r>
        <w:t>更多相关图书推荐：https://www.jiaokey.com</w:t>
      </w:r>
    </w:p>
    <w:p>
      <w:r>
        <w:t>颜惠庆著；吴建雍等译 其他作品：https://www.jiaokey.com/tag/颜惠庆著；吴建雍等译.html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关键词搜索：https://www.jiaokey.com/tag/颜惠庆-自传.html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