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从现代商战透析诸葛亮智慧</w:t>
      </w:r>
    </w:p>
    <w:p>
      <w:r>
        <w:rPr>
          <w:rFonts w:ascii="宋体" w:hAnsi="宋体" w:eastAsia="宋体"/>
          <w:sz w:val="24"/>
        </w:rPr>
        <w:t>张小莉编著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从现代商战透析诸葛亮智慧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诸葛亮(学科: 人物研究) 诸葛亮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本书出售、求购地址：https://www.jiaokey.com/book/detail/11099282.html</w:t>
      </w:r>
    </w:p>
    <w:p>
      <w:r>
        <w:t>更多相关图书推荐：https://www.jiaokey.com</w:t>
      </w:r>
    </w:p>
    <w:p>
      <w:r>
        <w:t>张小莉编著 其他作品：https://www.jiaokey.com/tag/张小莉编著.html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关键词搜索：https://www.jiaokey.com/tag/诸葛亮(学科: 人物研究)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