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韩国独立运动政党与社团研究</w:t>
      </w:r>
    </w:p>
    <w:p>
      <w:r>
        <w:rPr>
          <w:rFonts w:ascii="宋体" w:hAnsi="宋体" w:eastAsia="宋体"/>
          <w:sz w:val="24"/>
        </w:rPr>
        <w:t>石源华主编；石建国等著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韩国独立运动政党与社团研究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石源华主编；石建国等著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本书出售、求购地址：https://www.jiaokey.com/book/detail/11099260.html</w:t>
      </w:r>
    </w:p>
    <w:p>
      <w:r>
        <w:t>更多相关图书推荐：https://www.jiaokey.com</w:t>
      </w:r>
    </w:p>
    <w:p>
      <w:r>
        <w:t>石源华主编；石建国等著 其他作品：https://www.jiaokey.com/tag/石源华主编；石建国等著.html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关键词搜索：https://www.jiaokey.com/tag/韩国独立运动政党与社团研究.html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