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天下哪有  “白吃的午餐”?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天下哪有  “白吃的午餐”?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本书出售、求购地址：https://www.jiaokey.com/book/detail/11099245.html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关键词搜索：https://www.jiaokey.com/tag/天下哪有  “白吃的午餐”?.html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