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如何面对压力和危机  驾驭压力</w:t>
      </w:r>
    </w:p>
    <w:p>
      <w:r>
        <w:rPr>
          <w:rFonts w:ascii="宋体" w:hAnsi="宋体" w:eastAsia="宋体"/>
          <w:sz w:val="24"/>
        </w:rPr>
        <w:t>（英）丰塔纳（David Fontana），（英）帕里（Glenys Parry）著；邵蜀望等译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如何面对压力和危机  驾驭压力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（英）丰塔纳（David Fontana），（英）帕里（Glenys Parry）著；邵蜀望等译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本书出售、求购地址：https://www.jiaokey.com/book/detail/11099240.html</w:t>
      </w:r>
    </w:p>
    <w:p>
      <w:r>
        <w:t>更多相关图书推荐：https://www.jiaokey.com</w:t>
      </w:r>
    </w:p>
    <w:p>
      <w:r>
        <w:t>（英）丰塔纳（David Fontana），（英）帕里（Glenys Parry）著；邵蜀望等译 其他作品：https://www.jiaokey.com/tag/（英）丰塔纳（David Fontana），（英）帕里（Glenys Parry）著；邵蜀望等译.html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关键词搜索：https://www.jiaokey.com/tag/如何面对压力和危机  驾驭压力.html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