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书名：静电复印技术</w:t>
      </w:r>
    </w:p>
    <w:p>
      <w:r>
        <w:t>作者：梁永新编著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静电复印技术 评论地址：https://www.jiaokey.com/book/detail/11099231.html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