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虚拟专网：技术与解决方案</w:t>
      </w:r>
    </w:p>
    <w:p>
      <w:r>
        <w:rPr>
          <w:rFonts w:ascii="宋体" w:hAnsi="宋体" w:eastAsia="宋体"/>
          <w:sz w:val="24"/>
        </w:rPr>
        <w:t>（美）袁睿翕，（美）W.Timothy Strayer著；邓少鹍等译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虚拟专网：技术与解决方案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（美）袁睿翕，（美）W.Timothy Strayer著；邓少鹍等译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本书出售、求购地址：https://www.jiaokey.com/book/detail/11099210.html</w:t>
      </w:r>
    </w:p>
    <w:p>
      <w:r>
        <w:t>更多相关图书推荐：https://www.jiaokey.com</w:t>
      </w:r>
    </w:p>
    <w:p>
      <w:r>
        <w:t>（美）袁睿翕，（美）W.Timothy Strayer著；邓少鹍等译 其他作品：https://www.jiaokey.com/tag/（美）袁睿翕，（美）W.Timothy Strayer著；邓少鹍等译.html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关键词搜索：https://www.jiaokey.com/tag/虚拟专网：技术与解决方案.html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