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书名：电脑时装设计 Painter 6.0 Poser 4.0 Photoshop 6.0</w:t>
      </w:r>
    </w:p>
    <w:p>
      <w:r>
        <w:t>作者：王羿，黄宗文编著</w:t>
      </w:r>
    </w:p>
    <w:p>
      <w:r>
        <w:t>出版社：北京：人民美术出版社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电脑时装设计 Painter 6.0 Poser 4.0 Photoshop 6.0 评论地址：https://www.jiaokey.com/book/detail/11099209.html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