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竞争与人才</w:t>
      </w:r>
    </w:p>
    <w:p>
      <w:r>
        <w:rPr>
          <w:rFonts w:ascii="宋体" w:hAnsi="宋体" w:eastAsia="宋体"/>
          <w:sz w:val="24"/>
        </w:rPr>
        <w:t>美国国家科学基金会著；张正国，张淮光译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美国国家科学基金会著；张正国，张淮光译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本书出售、求购地址：https://www.jiaokey.com/book/detail/11099062.html</w:t>
      </w:r>
    </w:p>
    <w:p>
      <w:r>
        <w:t>更多相关图书推荐：https://www.jiaokey.com</w:t>
      </w:r>
    </w:p>
    <w:p>
      <w:r>
        <w:t>美国国家科学基金会著；张正国，张淮光译 其他作品：https://www.jiaokey.com/tag/美国国家科学基金会著；张正国，张淮光译.html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关键词搜索：https://www.jiaokey.com/tag/竞争与人才.html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