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绿色神话解读  论袁隆平科技创新</w:t>
      </w:r>
    </w:p>
    <w:p>
      <w:r>
        <w:rPr>
          <w:rFonts w:ascii="宋体" w:hAnsi="宋体" w:eastAsia="宋体"/>
          <w:sz w:val="24"/>
        </w:rPr>
        <w:t>罗闰良，吴京华著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绿色神话解读  论袁隆平科技创新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罗闰良，吴京华著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袁隆平(学科: 学术思想 学科: 思想评论) 袁隆平 杂交(学科: 水稻 学科: 研究) 学术思想 杂交 水稻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本书出售、求购地址：https://www.jiaokey.com/book/detail/11099035.html</w:t>
      </w:r>
    </w:p>
    <w:p>
      <w:r>
        <w:t>更多相关图书推荐：https://www.jiaokey.com</w:t>
      </w:r>
    </w:p>
    <w:p>
      <w:r>
        <w:t>罗闰良，吴京华著 其他作品：https://www.jiaokey.com/tag/罗闰良，吴京华著.html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关键词搜索：https://www.jiaokey.com/tag/袁隆平(学科: 学术思想 学科: 思想评论) 袁隆平 杂交(学科: 水稻 学科: 研究) 学术思想 杂交 水稻.html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