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无线网络传输系统设计</w:t>
      </w:r>
    </w:p>
    <w:p>
      <w:r>
        <w:rPr>
          <w:rFonts w:ascii="宋体" w:hAnsi="宋体" w:eastAsia="宋体"/>
          <w:sz w:val="24"/>
        </w:rPr>
        <w:t>（美）Harvey Lehpamer著；伍疆等译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无线网络传输系统设计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Lehpamer著；伍疆等译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本书出售、求购地址：https://www.jiaokey.com/book/detail/11098964.html</w:t>
      </w:r>
    </w:p>
    <w:p>
      <w:r>
        <w:t>更多相关图书推荐：https://www.jiaokey.com</w:t>
      </w:r>
    </w:p>
    <w:p>
      <w:r>
        <w:t>（美）Harvey Lehpamer著；伍疆等译 其他作品：https://www.jiaokey.com/tag/（美）Harvey Lehpamer著；伍疆等译.html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关键词搜索：https://www.jiaokey.com/tag/无线网络传输系统设计.html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