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鱼类的生物化学与分子生物学  第2卷  分子生物学前沿</w:t>
      </w:r>
    </w:p>
    <w:p>
      <w:r>
        <w:rPr>
          <w:rFonts w:ascii="宋体" w:hAnsi="宋体" w:eastAsia="宋体"/>
          <w:sz w:val="24"/>
        </w:rPr>
        <w:t>（加）P.W.Hochachka，（加）T.P.Mommsen编；昌永华，余来宁译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鱼类的生物化学与分子生物学  第2卷  分子生物学前沿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（加）P.W.Hochachka，（加）T.P.Mommsen编；昌永华，余来宁译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本书出售、求购地址：https://www.jiaokey.com/book/detail/11098961.html</w:t>
      </w:r>
    </w:p>
    <w:p>
      <w:r>
        <w:t>更多相关图书推荐：https://www.jiaokey.com</w:t>
      </w:r>
    </w:p>
    <w:p>
      <w:r>
        <w:t>（加）P.W.Hochachka，（加）T.P.Mommsen编；昌永华，余来宁译 其他作品：https://www.jiaokey.com/tag/（加）P.W.Hochachka，（加）T.P.Mommsen编；昌永华，余来宁译.html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关键词搜索：https://www.jiaokey.com/tag/鱼类的生物化学与分子生物学  第2卷  分子生物学前沿.html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