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国家执业药师资格考试全能强化题集  药剂学和药物化学分册</w:t>
      </w:r>
    </w:p>
    <w:p>
      <w:r>
        <w:rPr>
          <w:rFonts w:ascii="宋体" w:hAnsi="宋体" w:eastAsia="宋体"/>
          <w:sz w:val="24"/>
        </w:rPr>
        <w:t>武凤兰，仉文升主编；北京大学药学院编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国家执业药师资格考试全能强化题集  药剂学和药物化学分册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武凤兰，仉文升主编；北京大学药学院编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本书出售、求购地址：https://www.jiaokey.com/book/detail/11098934.html</w:t>
      </w:r>
    </w:p>
    <w:p>
      <w:r>
        <w:t>更多相关图书推荐：https://www.jiaokey.com</w:t>
      </w:r>
    </w:p>
    <w:p>
      <w:r>
        <w:t>武凤兰，仉文升主编；北京大学药学院编 其他作品：https://www.jiaokey.com/tag/武凤兰，仉文升主编；北京大学药学院编.html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关键词搜索：https://www.jiaokey.com/tag/国家执业药师资格考试全能强化题集  药剂学和药物化学分册.html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