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传输过程奇异非线性边值问题-动量、热量与质量传递方程的相似分析方法</w:t>
      </w:r>
    </w:p>
    <w:p>
      <w:r>
        <w:rPr>
          <w:rFonts w:ascii="宋体" w:hAnsi="宋体" w:eastAsia="宋体"/>
          <w:sz w:val="24"/>
        </w:rPr>
        <w:t>郑连存等著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传输过程奇异非线性边值问题-动量、热量与质量传递方程的相似分析方法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本书出售、求购地址：https://www.jiaokey.com/book/detail/11098928.html</w:t>
      </w:r>
    </w:p>
    <w:p>
      <w:r>
        <w:t>更多相关图书推荐：https://www.jiaokey.com</w:t>
      </w:r>
    </w:p>
    <w:p>
      <w:r>
        <w:t>郑连存等著 其他作品：https://www.jiaokey.com/tag/郑连存等著.html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关键词搜索：https://www.jiaokey.com/tag/传输过程奇异非线性边值问题-动量、热量与质量传递方程的相似分析方法.html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