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书名：为生活而设计  二十世纪末世界优秀产品设计  上</w:t>
      </w:r>
    </w:p>
    <w:p>
      <w:r>
        <w:t>作者：童慧明编著</w:t>
      </w:r>
    </w:p>
    <w:p>
      <w:r>
        <w:t>出版社：杭州：中国美术学院出版社</w:t>
      </w:r>
    </w:p>
    <w:p>
      <w:r>
        <w:t>出版日期：1998.04</w:t>
      </w:r>
    </w:p>
    <w:p>
      <w:r>
        <w:t>总页数：161</w:t>
      </w:r>
    </w:p>
    <w:p>
      <w:r>
        <w:t>更多请访问教客网: www.jiaokey.com</w:t>
      </w:r>
    </w:p>
    <w:p>
      <w:r>
        <w:t>为生活而设计  二十世纪末世界优秀产品设计  上 评论地址：https://www.jiaokey.com/book/detail/11098894.html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