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沈从文全集  30卷  物质文化史  中国丝绸图案  织绣染缬与服饰  《红楼梦》衣物及当时种种  说“熊经”  文物识小录</w:t>
      </w:r>
    </w:p>
    <w:p>
      <w:r>
        <w:rPr>
          <w:rFonts w:ascii="宋体" w:hAnsi="宋体" w:eastAsia="宋体"/>
          <w:sz w:val="24"/>
        </w:rPr>
        <w:t>沈从文著；张兆和主编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沈从文全集  30卷  物质文化史  中国丝绸图案  织绣染缬与服饰  《红楼梦》衣物及当时种种  说“熊经”  文物识小录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沈从文著；张兆和主编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本书出售、求购地址：https://www.jiaokey.com/book/detail/11098890.html</w:t>
      </w:r>
    </w:p>
    <w:p>
      <w:r>
        <w:t>更多相关图书推荐：https://www.jiaokey.com</w:t>
      </w:r>
    </w:p>
    <w:p>
      <w:r>
        <w:t>沈从文著；张兆和主编 其他作品：https://www.jiaokey.com/tag/沈从文著；张兆和主编.html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关键词搜索：https://www.jiaokey.com/tag/沈从文全集  30卷  物质文化史  中国丝绸图案  织绣染缬与服饰  《红楼梦》衣物及当时种种  说“熊经”  文物识小录.html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