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</w:t>
      </w:r>
    </w:p>
    <w:p>
      <w:r>
        <w:rPr>
          <w:rFonts w:ascii="宋体" w:hAnsi="宋体" w:eastAsia="宋体"/>
          <w:sz w:val="24"/>
        </w:rPr>
        <w:t>菲利普·莫利纽克斯（Philip Molyneux），（英）尼达尔·沙姆洛克（Nidal Shamroukh）著；冯健等译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菲利普·莫利纽克斯（Philip Molyneux），（英）尼达尔·沙姆洛克（Nidal Shamroukh）著；冯健等译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本书出售、求购地址：https://www.jiaokey.com/book/detail/11098854.html</w:t>
      </w:r>
    </w:p>
    <w:p>
      <w:r>
        <w:t>更多相关图书推荐：https://www.jiaokey.com</w:t>
      </w:r>
    </w:p>
    <w:p>
      <w:r>
        <w:t>菲利普·莫利纽克斯（Philip Molyneux），（英）尼达尔·沙姆洛克（Nidal Shamroukh）著；冯健等译 其他作品：https://www.jiaokey.com/tag/菲利普·莫利纽克斯（Philip Molyneux），（英）尼达尔·沙姆洛克（Nidal Shamroukh）著；冯健等译.html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