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统计与自适应信号处理</w:t>
      </w:r>
    </w:p>
    <w:p>
      <w:r>
        <w:rPr>
          <w:rFonts w:ascii="宋体" w:hAnsi="宋体" w:eastAsia="宋体"/>
          <w:sz w:val="24"/>
        </w:rPr>
        <w:t>（美）Dimitris G. Manolakis等著；周正等译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统计与自适应信号处理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（美）Dimitris G. Manolakis等著；周正等译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本书出售、求购地址：https://www.jiaokey.com/book/detail/11098845.html</w:t>
      </w:r>
    </w:p>
    <w:p>
      <w:r>
        <w:t>更多相关图书推荐：https://www.jiaokey.com</w:t>
      </w:r>
    </w:p>
    <w:p>
      <w:r>
        <w:t>（美）Dimitris G. Manolakis等著；周正等译 其他作品：https://www.jiaokey.com/tag/（美）Dimitris G. Manolakis等著；周正等译.html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关键词搜索：https://www.jiaokey.com/tag/统计与自适应信号处理.html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