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公共艺术2000例  城市雕塑  摄影集</w:t>
      </w:r>
    </w:p>
    <w:p>
      <w:r>
        <w:rPr>
          <w:rFonts w:ascii="宋体" w:hAnsi="宋体" w:eastAsia="宋体"/>
          <w:sz w:val="24"/>
        </w:rPr>
        <w:t>（日）竹田直树编著；于黎特，杨秀妹译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公共艺术2000例  城市雕塑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（日）竹田直树编著；于黎特，杨秀妹译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本书出售、求购地址：https://www.jiaokey.com/book/detail/11098831.html</w:t>
      </w:r>
    </w:p>
    <w:p>
      <w:r>
        <w:t>更多相关图书推荐：https://www.jiaokey.com</w:t>
      </w:r>
    </w:p>
    <w:p>
      <w:r>
        <w:t>（日）竹田直树编著；于黎特，杨秀妹译 其他作品：https://www.jiaokey.com/tag/（日）竹田直树编著；于黎特，杨秀妹译.html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关键词搜索：https://www.jiaokey.com/tag/公共艺术2000例  城市雕塑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