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书名：与大学生谈恋爱观  实话实说</w:t>
      </w:r>
    </w:p>
    <w:p>
      <w:r>
        <w:t>作者：顾振中，潘永亮主编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总页数：229</w:t>
      </w:r>
    </w:p>
    <w:p>
      <w:r>
        <w:t>更多请访问教客网: www.jiaokey.com</w:t>
      </w:r>
    </w:p>
    <w:p>
      <w:r>
        <w:t>与大学生谈恋爱观  实话实说 评论地址：https://www.jiaokey.com/book/detail/11098762.html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