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证券民事赔偿诉讼  最高人民法院证券民事赔偿司法解释的评述与展开</w:t>
      </w:r>
    </w:p>
    <w:p>
      <w:r>
        <w:rPr>
          <w:rFonts w:ascii="宋体" w:hAnsi="宋体" w:eastAsia="宋体"/>
          <w:sz w:val="24"/>
        </w:rPr>
        <w:t>傅长禄主编；上海市高级人民法院编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证券民事赔偿诉讼  最高人民法院证券民事赔偿司法解释的评述与展开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傅长禄主编；上海市高级人民法院编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本书出售、求购地址：https://www.jiaokey.com/book/detail/11098748.html</w:t>
      </w:r>
    </w:p>
    <w:p>
      <w:r>
        <w:t>更多相关图书推荐：https://www.jiaokey.com</w:t>
      </w:r>
    </w:p>
    <w:p>
      <w:r>
        <w:t>傅长禄主编；上海市高级人民法院编 其他作品：https://www.jiaokey.com/tag/傅长禄主编；上海市高级人民法院编.html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关键词搜索：https://www.jiaokey.com/tag/证券民事赔偿诉讼  最高人民法院证券民事赔偿司法解释的评述与展开.html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