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书名：先进制造系统中物料运送的作业排序</w:t>
      </w:r>
    </w:p>
    <w:p>
      <w:r>
        <w:t>作者：周支立等著</w:t>
      </w:r>
    </w:p>
    <w:p>
      <w:r>
        <w:t>出版社：西安：西安交通大学出版社</w:t>
      </w:r>
    </w:p>
    <w:p>
      <w:r>
        <w:t>出版日期：2003.02</w:t>
      </w:r>
    </w:p>
    <w:p>
      <w:r>
        <w:t>总页数：146</w:t>
      </w:r>
    </w:p>
    <w:p>
      <w:r>
        <w:t>更多请访问教客网: www.jiaokey.com</w:t>
      </w:r>
    </w:p>
    <w:p>
      <w:r>
        <w:t>先进制造系统中物料运送的作业排序 评论地址：https://www.jiaokey.com/book/detail/11098743.html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