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书名：发明和实用新型专利申请文件撰写案例剖析  机械和日常生活领域</w:t>
      </w:r>
    </w:p>
    <w:p>
      <w:r>
        <w:t>作者：吴观乐等编写</w:t>
      </w:r>
    </w:p>
    <w:p>
      <w:r>
        <w:t>出版社：北京：专利文献出版社</w:t>
      </w:r>
    </w:p>
    <w:p>
      <w:r>
        <w:t>出版日期：1998.03</w:t>
      </w:r>
    </w:p>
    <w:p>
      <w:r>
        <w:t>总页数：376</w:t>
      </w:r>
    </w:p>
    <w:p>
      <w:r>
        <w:t>更多请访问教客网: www.jiaokey.com</w:t>
      </w:r>
    </w:p>
    <w:p>
      <w:r>
        <w:t>发明和实用新型专利申请文件撰写案例剖析  机械和日常生活领域 评论地址：https://www.jiaokey.com/book/detail/11098712.html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