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大同文集  教育论文卷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大同文集  教育论文卷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本书出售、求购地址：https://www.jiaokey.com/book/detail/11098701.html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关键词搜索：https://www.jiaokey.com/tag/大同文集  教育论文卷.html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