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邓小平论科学技术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本书出售、求购地址：https://www.jiaokey.com/book/detail/11098690.html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关键词搜索：https://www.jiaokey.com/tag/邓小平论科学技术.html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