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理想与现实  阿卜杜斯·萨拉姆文集</w:t>
      </w:r>
    </w:p>
    <w:p>
      <w:r>
        <w:rPr>
          <w:rFonts w:ascii="宋体" w:hAnsi="宋体" w:eastAsia="宋体"/>
          <w:sz w:val="24"/>
        </w:rPr>
        <w:t>赖载兴等编；陈养正，周燕梅译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理想与现实  阿卜杜斯·萨拉姆文集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赖载兴等编；陈养正，周燕梅译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本书出售、求购地址：https://www.jiaokey.com/book/detail/11098688.html</w:t>
      </w:r>
    </w:p>
    <w:p>
      <w:r>
        <w:t>更多相关图书推荐：https://www.jiaokey.com</w:t>
      </w:r>
    </w:p>
    <w:p>
      <w:r>
        <w:t>赖载兴等编；陈养正，周燕梅译 其他作品：https://www.jiaokey.com/tag/赖载兴等编；陈养正，周燕梅译.html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关键词搜索：https://www.jiaokey.com/tag/理想与现实  阿卜杜斯·萨拉姆文集.html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