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国际标准化组织发展手册  9  国家标准化机构检测实验室的建立和运作</w:t>
      </w:r>
    </w:p>
    <w:p>
      <w:r>
        <w:rPr>
          <w:rFonts w:ascii="宋体" w:hAnsi="宋体" w:eastAsia="宋体"/>
          <w:sz w:val="24"/>
        </w:rPr>
        <w:t>刘安平等译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国际标准化组织发展手册  9  国家标准化机构检测实验室的建立和运作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本书出售、求购地址：https://www.jiaokey.com/book/detail/11098657.html</w:t>
      </w:r>
    </w:p>
    <w:p>
      <w:r>
        <w:t>更多相关图书推荐：https://www.jiaokey.com</w:t>
      </w:r>
    </w:p>
    <w:p>
      <w:r>
        <w:t>刘安平等译 其他作品：https://www.jiaokey.com/tag/刘安平等译.html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关键词搜索：https://www.jiaokey.com/tag/国际标准化组织发展手册  9  国家标准化机构检测实验室的建立和运作.html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