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书名：文化模式与传播方式  跨文化交流文集</w:t>
      </w:r>
    </w:p>
    <w:p>
      <w:r>
        <w:t>作者：拉里 A.萨默瓦，理查德 E.波特主编；麻争旗等译</w:t>
      </w:r>
    </w:p>
    <w:p>
      <w:r>
        <w:t>出版社：北京：北京广播学院出版社</w:t>
      </w:r>
    </w:p>
    <w:p>
      <w:r>
        <w:t>出版日期：2003.03</w:t>
      </w:r>
    </w:p>
    <w:p>
      <w:r>
        <w:t>总页数：566</w:t>
      </w:r>
    </w:p>
    <w:p>
      <w:r>
        <w:t>更多请访问教客网: www.jiaokey.com</w:t>
      </w:r>
    </w:p>
    <w:p>
      <w:r>
        <w:t>文化模式与传播方式  跨文化交流文集 评论地址：https://www.jiaokey.com/book/detail/11098633.html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