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书名：医学图书馆管理  生物医学情报中心及网络医学图书馆管理训练班讲义</w:t>
      </w:r>
    </w:p>
    <w:p>
      <w:r>
        <w:t>作者：黄仲凯著</w:t>
      </w:r>
    </w:p>
    <w:p>
      <w:r>
        <w:t>出版社：中国医学科学院医学情报研究所</w:t>
      </w:r>
    </w:p>
    <w:p>
      <w:r>
        <w:t>出版日期：1982</w:t>
      </w:r>
    </w:p>
    <w:p>
      <w:r>
        <w:t>总页数：160</w:t>
      </w:r>
    </w:p>
    <w:p>
      <w:r>
        <w:t>更多请访问教客网: www.jiaokey.com</w:t>
      </w:r>
    </w:p>
    <w:p>
      <w:r>
        <w:t>医学图书馆管理  生物医学情报中心及网络医学图书馆管理训练班讲义 评论地址：https://www.jiaokey.com/book/detail/11098625.html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