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  一位法国学者谈当代文化交流</w:t>
      </w:r>
    </w:p>
    <w:p>
      <w:r>
        <w:rPr>
          <w:rFonts w:ascii="宋体" w:hAnsi="宋体" w:eastAsia="宋体"/>
          <w:sz w:val="24"/>
        </w:rPr>
        <w:t>（法）魏明德（Benoit Vermander）著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  一位法国学者谈当代文化交流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（法）魏明德（Benoit Vermander）著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本书出售、求购地址：https://www.jiaokey.com/book/detail/11098570.html</w:t>
      </w:r>
    </w:p>
    <w:p>
      <w:r>
        <w:t>更多相关图书推荐：https://www.jiaokey.com</w:t>
      </w:r>
    </w:p>
    <w:p>
      <w:r>
        <w:t>（法）魏明德（Benoit Vermander）著 其他作品：https://www.jiaokey.com/tag/（法）魏明德（Benoit Vermander）著.html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关键词搜索：https://www.jiaokey.com/tag/全球化与中国  一位法国学者谈当代文化交流.html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