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书名：尴尬与超越  节目主持人卷</w:t>
      </w:r>
    </w:p>
    <w:p>
      <w:r>
        <w:t>作者：李立主编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总页数：285</w:t>
      </w:r>
    </w:p>
    <w:p>
      <w:r>
        <w:t>更多请访问教客网: www.jiaokey.com</w:t>
      </w:r>
    </w:p>
    <w:p>
      <w:r>
        <w:t>尴尬与超越  节目主持人卷 评论地址：https://www.jiaokey.com/book/detail/11098547.html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