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书名：中国电视前沿调查</w:t>
      </w:r>
    </w:p>
    <w:p>
      <w:r>
        <w:t>作者：欧阳国忠著</w:t>
      </w:r>
    </w:p>
    <w:p>
      <w:r>
        <w:t>出版社：北京:经济日报出版社,2002.11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中国电视前沿调查 评论地址：https://www.jiaokey.com/book/detail/11098513.html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