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书名：高校图书馆业务参考  读者工作录验</w:t>
      </w:r>
    </w:p>
    <w:p>
      <w:r>
        <w:t>作者：孙九权，赵国政，滕鹏起</w:t>
      </w:r>
    </w:p>
    <w:p>
      <w:r>
        <w:t>出版社：哈尔滨师范专科学校图书馆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高校图书馆业务参考  读者工作录验 评论地址：https://www.jiaokey.com/book/detail/11098499.html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