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文化概论  文化的实质及其运动发展的一般规律</w:t>
      </w:r>
    </w:p>
    <w:p>
      <w:r>
        <w:rPr>
          <w:rFonts w:ascii="宋体" w:hAnsi="宋体" w:eastAsia="宋体"/>
          <w:sz w:val="24"/>
        </w:rPr>
        <w:t>（苏）А.И.阿尔诺利多夫等著；邱守娟译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文化概论  文化的实质及其运动发展的一般规律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（苏）А.И.阿尔诺利多夫等著；邱守娟译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本书出售、求购地址：https://www.jiaokey.com/book/detail/11098490.html</w:t>
      </w:r>
    </w:p>
    <w:p>
      <w:r>
        <w:t>更多相关图书推荐：https://www.jiaokey.com</w:t>
      </w:r>
    </w:p>
    <w:p>
      <w:r>
        <w:t>（苏）А.И.阿尔诺利多夫等著；邱守娟译 其他作品：https://www.jiaokey.com/tag/（苏）А.И.阿尔诺利多夫等著；邱守娟译.html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关键词搜索：https://www.jiaokey.com/tag/文化概论  文化的实质及其运动发展的一般规律.html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