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从采访到写作  献给通讯员和年轻记者朋友们</w:t>
      </w:r>
    </w:p>
    <w:p>
      <w:r>
        <w:rPr>
          <w:rFonts w:ascii="宋体" w:hAnsi="宋体" w:eastAsia="宋体"/>
          <w:sz w:val="24"/>
        </w:rPr>
        <w:t>程万里著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从采访到写作  献给通讯员和年轻记者朋友们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本书出售、求购地址：https://www.jiaokey.com/book/detail/11098473.html</w:t>
      </w:r>
    </w:p>
    <w:p>
      <w:r>
        <w:t>更多相关图书推荐：https://www.jiaokey.com</w:t>
      </w:r>
    </w:p>
    <w:p>
      <w:r>
        <w:t>程万里著 其他作品：https://www.jiaokey.com/tag/程万里著.html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关键词搜索：https://www.jiaokey.com/tag/从采访到写作  献给通讯员和年轻记者朋友们.html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