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第5卷  公司购并卷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第5卷  公司购并卷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本书出售、求购地址：https://www.jiaokey.com/book/detail/11098468.html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第5卷  公司购并卷.html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