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第2卷  股票投资卷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第2卷  股票投资卷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本书出售、求购地址：https://www.jiaokey.com/book/detail/11098465.html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第2卷  股票投资卷.html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