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精算学基础  第3卷  精算数学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精算学基础  第3卷  精算数学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本书出售、求购地址：https://www.jiaokey.com/book/detail/11098435.html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关键词搜索：https://www.jiaokey.com/tag/精算学基础  第3卷  精算数学.html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