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书名：美味营养饮料  七十种  自制法</w:t>
      </w:r>
    </w:p>
    <w:p>
      <w:r>
        <w:t>作者：（日）寺田文治朗著，谢苦枝译</w:t>
      </w:r>
    </w:p>
    <w:p>
      <w:r>
        <w:t>出版社：日新文化出版社</w:t>
      </w:r>
    </w:p>
    <w:p>
      <w:r>
        <w:t>出版日期：1975.04</w:t>
      </w:r>
    </w:p>
    <w:p>
      <w:r>
        <w:t>总页数：151</w:t>
      </w:r>
    </w:p>
    <w:p>
      <w:r>
        <w:t>更多请访问教客网: www.jiaokey.com</w:t>
      </w:r>
    </w:p>
    <w:p>
      <w:r>
        <w:t>美味营养饮料  七十种  自制法 评论地址：https://www.jiaokey.com/book/detail/11098412.html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