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书名：抽水站</w:t>
      </w:r>
    </w:p>
    <w:p>
      <w:r>
        <w:t>作者：华东水利学院编</w:t>
      </w:r>
    </w:p>
    <w:p>
      <w:r>
        <w:t>出版社：上海:上海科学技术出版社,1986.02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抽水站 评论地址：https://www.jiaokey.com/book/detail/11097973.html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