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书名：非洲灌溉和水利管理  粮农组织非洲研究报告</w:t>
      </w:r>
    </w:p>
    <w:p>
      <w:r>
        <w:t>作者：联合国粮食及农业组织编</w:t>
      </w:r>
    </w:p>
    <w:p>
      <w:r>
        <w:t>出版社：北京：中国农业科技出版社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非洲灌溉和水利管理  粮农组织非洲研究报告 评论地址：https://www.jiaokey.com/book/detail/11097971.html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